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C339" w14:textId="77777777" w:rsidR="009A11DB" w:rsidRPr="00A47A2E" w:rsidRDefault="009738CF" w:rsidP="00A47A2E">
      <w:pPr>
        <w:spacing w:line="360" w:lineRule="auto"/>
        <w:jc w:val="center"/>
        <w:rPr>
          <w:rFonts w:ascii="Myriad Pro" w:hAnsi="Myriad Pro"/>
          <w:color w:val="9BBB59" w:themeColor="accent3"/>
          <w:sz w:val="24"/>
          <w:szCs w:val="24"/>
          <w:lang w:val="es-ES"/>
        </w:rPr>
      </w:pPr>
      <w:r w:rsidRPr="00A47A2E">
        <w:rPr>
          <w:rFonts w:ascii="Myriad Pro" w:hAnsi="Myriad Pro"/>
          <w:b/>
          <w:color w:val="9BBB59" w:themeColor="accent3"/>
          <w:sz w:val="24"/>
          <w:szCs w:val="24"/>
          <w:lang w:val="es-ES"/>
        </w:rPr>
        <w:t>FORMULARIO DE INSCRIPCIÓN – CONCURSO DE CHRISTMAS CNH2 2025</w:t>
      </w:r>
    </w:p>
    <w:p w14:paraId="196461D6" w14:textId="77777777" w:rsidR="009A11DB" w:rsidRPr="00A47A2E" w:rsidRDefault="009738CF" w:rsidP="00A47A2E">
      <w:pPr>
        <w:spacing w:line="360" w:lineRule="auto"/>
        <w:rPr>
          <w:rFonts w:ascii="Myriad Pro" w:hAnsi="Myriad Pro"/>
          <w:color w:val="4F81BD" w:themeColor="accent1"/>
          <w:lang w:val="es-ES"/>
        </w:rPr>
      </w:pPr>
      <w:r w:rsidRPr="00A47A2E">
        <w:rPr>
          <w:rFonts w:ascii="Myriad Pro" w:hAnsi="Myriad Pro"/>
          <w:b/>
          <w:color w:val="4F81BD" w:themeColor="accent1"/>
          <w:lang w:val="es-ES"/>
        </w:rPr>
        <w:t>1. Datos de la persona participante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94"/>
        <w:gridCol w:w="4846"/>
      </w:tblGrid>
      <w:tr w:rsidR="009A11DB" w:rsidRPr="00A47A2E" w14:paraId="5D5FDCF2" w14:textId="77777777" w:rsidTr="00A47A2E">
        <w:tc>
          <w:tcPr>
            <w:tcW w:w="3794" w:type="dxa"/>
          </w:tcPr>
          <w:p w14:paraId="3B0A1972" w14:textId="77777777" w:rsidR="009A11DB" w:rsidRPr="00A47A2E" w:rsidRDefault="009738CF" w:rsidP="00A47A2E">
            <w:pPr>
              <w:spacing w:line="360" w:lineRule="auto"/>
              <w:rPr>
                <w:rFonts w:ascii="Myriad Pro" w:hAnsi="Myriad Pro"/>
              </w:rPr>
            </w:pPr>
            <w:proofErr w:type="spellStart"/>
            <w:r w:rsidRPr="00A47A2E">
              <w:rPr>
                <w:rFonts w:ascii="Myriad Pro" w:hAnsi="Myriad Pro"/>
              </w:rPr>
              <w:t>Nombre</w:t>
            </w:r>
            <w:proofErr w:type="spellEnd"/>
            <w:r w:rsidRPr="00A47A2E">
              <w:rPr>
                <w:rFonts w:ascii="Myriad Pro" w:hAnsi="Myriad Pro"/>
              </w:rPr>
              <w:t xml:space="preserve"> y </w:t>
            </w:r>
            <w:proofErr w:type="spellStart"/>
            <w:r w:rsidRPr="00A47A2E">
              <w:rPr>
                <w:rFonts w:ascii="Myriad Pro" w:hAnsi="Myriad Pro"/>
              </w:rPr>
              <w:t>apellidos</w:t>
            </w:r>
            <w:proofErr w:type="spellEnd"/>
          </w:p>
        </w:tc>
        <w:tc>
          <w:tcPr>
            <w:tcW w:w="4846" w:type="dxa"/>
          </w:tcPr>
          <w:p w14:paraId="0D7F07EE" w14:textId="77777777" w:rsidR="009A11DB" w:rsidRPr="00A47A2E" w:rsidRDefault="009738CF" w:rsidP="00A47A2E">
            <w:pPr>
              <w:spacing w:line="360" w:lineRule="auto"/>
              <w:rPr>
                <w:rFonts w:ascii="Myriad Pro" w:hAnsi="Myriad Pro"/>
              </w:rPr>
            </w:pPr>
            <w:r w:rsidRPr="00A47A2E">
              <w:rPr>
                <w:rFonts w:ascii="Myriad Pro" w:hAnsi="Myriad Pro"/>
              </w:rPr>
              <w:t xml:space="preserve"> </w:t>
            </w:r>
          </w:p>
        </w:tc>
      </w:tr>
      <w:tr w:rsidR="009A11DB" w:rsidRPr="00C708C5" w14:paraId="452627D8" w14:textId="77777777" w:rsidTr="00A47A2E">
        <w:tc>
          <w:tcPr>
            <w:tcW w:w="3794" w:type="dxa"/>
          </w:tcPr>
          <w:p w14:paraId="41AC258D" w14:textId="77777777" w:rsidR="009A11DB" w:rsidRPr="00A47A2E" w:rsidRDefault="009738CF" w:rsidP="00A47A2E">
            <w:pPr>
              <w:spacing w:line="360" w:lineRule="auto"/>
              <w:rPr>
                <w:rFonts w:ascii="Myriad Pro" w:hAnsi="Myriad Pro"/>
                <w:lang w:val="es-ES"/>
              </w:rPr>
            </w:pPr>
            <w:r w:rsidRPr="00A47A2E">
              <w:rPr>
                <w:rFonts w:ascii="Myriad Pro" w:hAnsi="Myriad Pro"/>
                <w:lang w:val="es-ES"/>
              </w:rPr>
              <w:t>Fecha de nacimiento (</w:t>
            </w:r>
            <w:proofErr w:type="spellStart"/>
            <w:r w:rsidRPr="00A47A2E">
              <w:rPr>
                <w:rFonts w:ascii="Myriad Pro" w:hAnsi="Myriad Pro"/>
                <w:lang w:val="es-ES"/>
              </w:rPr>
              <w:t>dd</w:t>
            </w:r>
            <w:proofErr w:type="spellEnd"/>
            <w:r w:rsidRPr="00A47A2E">
              <w:rPr>
                <w:rFonts w:ascii="Myriad Pro" w:hAnsi="Myriad Pro"/>
                <w:lang w:val="es-ES"/>
              </w:rPr>
              <w:t>/mm/</w:t>
            </w:r>
            <w:proofErr w:type="spellStart"/>
            <w:r w:rsidRPr="00A47A2E">
              <w:rPr>
                <w:rFonts w:ascii="Myriad Pro" w:hAnsi="Myriad Pro"/>
                <w:lang w:val="es-ES"/>
              </w:rPr>
              <w:t>aaaa</w:t>
            </w:r>
            <w:proofErr w:type="spellEnd"/>
            <w:r w:rsidRPr="00A47A2E">
              <w:rPr>
                <w:rFonts w:ascii="Myriad Pro" w:hAnsi="Myriad Pro"/>
                <w:lang w:val="es-ES"/>
              </w:rPr>
              <w:t>)</w:t>
            </w:r>
          </w:p>
        </w:tc>
        <w:tc>
          <w:tcPr>
            <w:tcW w:w="4846" w:type="dxa"/>
          </w:tcPr>
          <w:p w14:paraId="042972CF" w14:textId="77777777" w:rsidR="009A11DB" w:rsidRPr="00A47A2E" w:rsidRDefault="009738CF" w:rsidP="00A47A2E">
            <w:pPr>
              <w:spacing w:line="360" w:lineRule="auto"/>
              <w:rPr>
                <w:rFonts w:ascii="Myriad Pro" w:hAnsi="Myriad Pro"/>
                <w:lang w:val="es-ES"/>
              </w:rPr>
            </w:pPr>
            <w:r w:rsidRPr="00A47A2E">
              <w:rPr>
                <w:rFonts w:ascii="Myriad Pro" w:hAnsi="Myriad Pro"/>
                <w:lang w:val="es-ES"/>
              </w:rPr>
              <w:t xml:space="preserve"> </w:t>
            </w:r>
          </w:p>
        </w:tc>
      </w:tr>
      <w:tr w:rsidR="009A11DB" w:rsidRPr="00C708C5" w14:paraId="0F2BAEF9" w14:textId="77777777" w:rsidTr="00A47A2E">
        <w:tc>
          <w:tcPr>
            <w:tcW w:w="3794" w:type="dxa"/>
          </w:tcPr>
          <w:p w14:paraId="63D36F98" w14:textId="77777777" w:rsidR="009A11DB" w:rsidRPr="00A47A2E" w:rsidRDefault="009738CF" w:rsidP="00A47A2E">
            <w:pPr>
              <w:spacing w:line="360" w:lineRule="auto"/>
              <w:rPr>
                <w:rFonts w:ascii="Myriad Pro" w:hAnsi="Myriad Pro"/>
                <w:lang w:val="es-ES"/>
              </w:rPr>
            </w:pPr>
            <w:r w:rsidRPr="00A47A2E">
              <w:rPr>
                <w:rFonts w:ascii="Myriad Pro" w:hAnsi="Myriad Pro"/>
                <w:sz w:val="18"/>
                <w:lang w:val="es-ES"/>
              </w:rPr>
              <w:t>Categoría (A Infantil / B Primaria / C Secundaria)</w:t>
            </w:r>
          </w:p>
        </w:tc>
        <w:tc>
          <w:tcPr>
            <w:tcW w:w="4846" w:type="dxa"/>
          </w:tcPr>
          <w:p w14:paraId="416D0A29" w14:textId="77777777" w:rsidR="009A11DB" w:rsidRPr="00A47A2E" w:rsidRDefault="009738CF" w:rsidP="00A47A2E">
            <w:pPr>
              <w:spacing w:line="360" w:lineRule="auto"/>
              <w:rPr>
                <w:rFonts w:ascii="Myriad Pro" w:hAnsi="Myriad Pro"/>
                <w:lang w:val="es-ES"/>
              </w:rPr>
            </w:pPr>
            <w:r w:rsidRPr="00A47A2E">
              <w:rPr>
                <w:rFonts w:ascii="Myriad Pro" w:hAnsi="Myriad Pro"/>
                <w:lang w:val="es-ES"/>
              </w:rPr>
              <w:t xml:space="preserve"> </w:t>
            </w:r>
          </w:p>
        </w:tc>
      </w:tr>
      <w:tr w:rsidR="009A11DB" w:rsidRPr="00A47A2E" w14:paraId="7531C5CB" w14:textId="77777777" w:rsidTr="00A47A2E">
        <w:tc>
          <w:tcPr>
            <w:tcW w:w="3794" w:type="dxa"/>
          </w:tcPr>
          <w:p w14:paraId="19E44566" w14:textId="77777777" w:rsidR="009A11DB" w:rsidRPr="00A47A2E" w:rsidRDefault="009738CF" w:rsidP="00A47A2E">
            <w:pPr>
              <w:spacing w:line="360" w:lineRule="auto"/>
              <w:rPr>
                <w:rFonts w:ascii="Myriad Pro" w:hAnsi="Myriad Pro"/>
              </w:rPr>
            </w:pPr>
            <w:r w:rsidRPr="00A47A2E">
              <w:rPr>
                <w:rFonts w:ascii="Myriad Pro" w:hAnsi="Myriad Pro"/>
              </w:rPr>
              <w:t xml:space="preserve">Centro </w:t>
            </w:r>
            <w:proofErr w:type="spellStart"/>
            <w:r w:rsidRPr="00A47A2E">
              <w:rPr>
                <w:rFonts w:ascii="Myriad Pro" w:hAnsi="Myriad Pro"/>
              </w:rPr>
              <w:t>educativo</w:t>
            </w:r>
            <w:proofErr w:type="spellEnd"/>
            <w:r w:rsidRPr="00A47A2E">
              <w:rPr>
                <w:rFonts w:ascii="Myriad Pro" w:hAnsi="Myriad Pro"/>
              </w:rPr>
              <w:t xml:space="preserve"> </w:t>
            </w:r>
          </w:p>
        </w:tc>
        <w:tc>
          <w:tcPr>
            <w:tcW w:w="4846" w:type="dxa"/>
          </w:tcPr>
          <w:p w14:paraId="654723B5" w14:textId="77777777" w:rsidR="009A11DB" w:rsidRPr="00A47A2E" w:rsidRDefault="009738CF" w:rsidP="00A47A2E">
            <w:pPr>
              <w:spacing w:line="360" w:lineRule="auto"/>
              <w:rPr>
                <w:rFonts w:ascii="Myriad Pro" w:hAnsi="Myriad Pro"/>
              </w:rPr>
            </w:pPr>
            <w:r w:rsidRPr="00A47A2E">
              <w:rPr>
                <w:rFonts w:ascii="Myriad Pro" w:hAnsi="Myriad Pro"/>
              </w:rPr>
              <w:t xml:space="preserve"> </w:t>
            </w:r>
          </w:p>
        </w:tc>
      </w:tr>
      <w:tr w:rsidR="009A11DB" w:rsidRPr="00A47A2E" w14:paraId="44C3F7D3" w14:textId="77777777" w:rsidTr="00A47A2E">
        <w:tc>
          <w:tcPr>
            <w:tcW w:w="3794" w:type="dxa"/>
          </w:tcPr>
          <w:p w14:paraId="117E044B" w14:textId="77777777" w:rsidR="009A11DB" w:rsidRPr="00A47A2E" w:rsidRDefault="009738CF" w:rsidP="00A47A2E">
            <w:pPr>
              <w:spacing w:line="360" w:lineRule="auto"/>
              <w:rPr>
                <w:rFonts w:ascii="Myriad Pro" w:hAnsi="Myriad Pro"/>
                <w:lang w:val="es-ES"/>
              </w:rPr>
            </w:pPr>
            <w:r w:rsidRPr="00A47A2E">
              <w:rPr>
                <w:rFonts w:ascii="Myriad Pro" w:hAnsi="Myriad Pro"/>
                <w:lang w:val="es-ES"/>
              </w:rPr>
              <w:t xml:space="preserve">Título de la obra </w:t>
            </w:r>
          </w:p>
        </w:tc>
        <w:tc>
          <w:tcPr>
            <w:tcW w:w="4846" w:type="dxa"/>
          </w:tcPr>
          <w:p w14:paraId="2A777B5A" w14:textId="77777777" w:rsidR="009A11DB" w:rsidRPr="00A47A2E" w:rsidRDefault="009738CF" w:rsidP="00A47A2E">
            <w:pPr>
              <w:spacing w:line="360" w:lineRule="auto"/>
              <w:rPr>
                <w:rFonts w:ascii="Myriad Pro" w:hAnsi="Myriad Pro"/>
                <w:lang w:val="es-ES"/>
              </w:rPr>
            </w:pPr>
            <w:r w:rsidRPr="00A47A2E">
              <w:rPr>
                <w:rFonts w:ascii="Myriad Pro" w:hAnsi="Myriad Pro"/>
                <w:lang w:val="es-ES"/>
              </w:rPr>
              <w:t xml:space="preserve"> </w:t>
            </w:r>
          </w:p>
        </w:tc>
      </w:tr>
    </w:tbl>
    <w:p w14:paraId="2D07221C" w14:textId="77777777" w:rsidR="00A47A2E" w:rsidRPr="00A47A2E" w:rsidRDefault="00A47A2E" w:rsidP="00476DFB">
      <w:pPr>
        <w:spacing w:after="0" w:line="240" w:lineRule="auto"/>
        <w:rPr>
          <w:rFonts w:ascii="Myriad Pro" w:hAnsi="Myriad Pro"/>
          <w:b/>
          <w:color w:val="4F81BD" w:themeColor="accent1"/>
          <w:lang w:val="es-ES"/>
        </w:rPr>
      </w:pPr>
    </w:p>
    <w:p w14:paraId="05B45874" w14:textId="5E5978D8" w:rsidR="009A11DB" w:rsidRPr="00A47A2E" w:rsidRDefault="009738CF" w:rsidP="00A47A2E">
      <w:pPr>
        <w:spacing w:line="360" w:lineRule="auto"/>
        <w:rPr>
          <w:rFonts w:ascii="Myriad Pro" w:hAnsi="Myriad Pro"/>
          <w:color w:val="4F81BD" w:themeColor="accent1"/>
          <w:lang w:val="es-ES"/>
        </w:rPr>
      </w:pPr>
      <w:r w:rsidRPr="00A47A2E">
        <w:rPr>
          <w:rFonts w:ascii="Myriad Pro" w:hAnsi="Myriad Pro"/>
          <w:b/>
          <w:color w:val="4F81BD" w:themeColor="accent1"/>
          <w:lang w:val="es-ES"/>
        </w:rPr>
        <w:t>2. Datos de contacto de la familia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94"/>
        <w:gridCol w:w="4846"/>
      </w:tblGrid>
      <w:tr w:rsidR="009A11DB" w:rsidRPr="00C708C5" w14:paraId="45E9DCF5" w14:textId="77777777" w:rsidTr="00A47A2E">
        <w:tc>
          <w:tcPr>
            <w:tcW w:w="3794" w:type="dxa"/>
          </w:tcPr>
          <w:p w14:paraId="72B20A2B" w14:textId="77777777" w:rsidR="009A11DB" w:rsidRPr="00A47A2E" w:rsidRDefault="009738CF" w:rsidP="00A47A2E">
            <w:pPr>
              <w:spacing w:line="360" w:lineRule="auto"/>
              <w:rPr>
                <w:rFonts w:ascii="Myriad Pro" w:hAnsi="Myriad Pro"/>
                <w:lang w:val="es-ES"/>
              </w:rPr>
            </w:pPr>
            <w:r w:rsidRPr="00A47A2E">
              <w:rPr>
                <w:rFonts w:ascii="Myriad Pro" w:hAnsi="Myriad Pro"/>
                <w:lang w:val="es-ES"/>
              </w:rPr>
              <w:t xml:space="preserve">Nombre y apellidos </w:t>
            </w:r>
            <w:r w:rsidRPr="00A47A2E">
              <w:rPr>
                <w:rFonts w:ascii="Myriad Pro" w:hAnsi="Myriad Pro"/>
                <w:sz w:val="18"/>
                <w:lang w:val="es-ES"/>
              </w:rPr>
              <w:t>madre/padre/tutora/</w:t>
            </w:r>
            <w:proofErr w:type="spellStart"/>
            <w:r w:rsidRPr="00A47A2E">
              <w:rPr>
                <w:rFonts w:ascii="Myriad Pro" w:hAnsi="Myriad Pro"/>
                <w:sz w:val="18"/>
                <w:lang w:val="es-ES"/>
              </w:rPr>
              <w:t>or</w:t>
            </w:r>
            <w:proofErr w:type="spellEnd"/>
          </w:p>
        </w:tc>
        <w:tc>
          <w:tcPr>
            <w:tcW w:w="4846" w:type="dxa"/>
          </w:tcPr>
          <w:p w14:paraId="333CFE05" w14:textId="77777777" w:rsidR="009A11DB" w:rsidRPr="00A47A2E" w:rsidRDefault="009738CF" w:rsidP="00A47A2E">
            <w:pPr>
              <w:spacing w:line="360" w:lineRule="auto"/>
              <w:rPr>
                <w:rFonts w:ascii="Myriad Pro" w:hAnsi="Myriad Pro"/>
                <w:lang w:val="es-ES"/>
              </w:rPr>
            </w:pPr>
            <w:r w:rsidRPr="00A47A2E">
              <w:rPr>
                <w:rFonts w:ascii="Myriad Pro" w:hAnsi="Myriad Pro"/>
                <w:lang w:val="es-ES"/>
              </w:rPr>
              <w:t xml:space="preserve"> </w:t>
            </w:r>
          </w:p>
        </w:tc>
      </w:tr>
      <w:tr w:rsidR="009A11DB" w:rsidRPr="00A47A2E" w14:paraId="2B369295" w14:textId="77777777" w:rsidTr="00A47A2E">
        <w:tc>
          <w:tcPr>
            <w:tcW w:w="3794" w:type="dxa"/>
          </w:tcPr>
          <w:p w14:paraId="37CE865C" w14:textId="77777777" w:rsidR="009A11DB" w:rsidRPr="00A47A2E" w:rsidRDefault="009738CF" w:rsidP="00A47A2E">
            <w:pPr>
              <w:spacing w:line="360" w:lineRule="auto"/>
              <w:rPr>
                <w:rFonts w:ascii="Myriad Pro" w:hAnsi="Myriad Pro"/>
              </w:rPr>
            </w:pPr>
            <w:r w:rsidRPr="00A47A2E">
              <w:rPr>
                <w:rFonts w:ascii="Myriad Pro" w:hAnsi="Myriad Pro"/>
              </w:rPr>
              <w:t>DNI/NIE</w:t>
            </w:r>
          </w:p>
        </w:tc>
        <w:tc>
          <w:tcPr>
            <w:tcW w:w="4846" w:type="dxa"/>
          </w:tcPr>
          <w:p w14:paraId="09054BB8" w14:textId="77777777" w:rsidR="009A11DB" w:rsidRPr="00A47A2E" w:rsidRDefault="009738CF" w:rsidP="00A47A2E">
            <w:pPr>
              <w:spacing w:line="360" w:lineRule="auto"/>
              <w:rPr>
                <w:rFonts w:ascii="Myriad Pro" w:hAnsi="Myriad Pro"/>
              </w:rPr>
            </w:pPr>
            <w:r w:rsidRPr="00A47A2E">
              <w:rPr>
                <w:rFonts w:ascii="Myriad Pro" w:hAnsi="Myriad Pro"/>
              </w:rPr>
              <w:t xml:space="preserve"> </w:t>
            </w:r>
          </w:p>
        </w:tc>
      </w:tr>
      <w:tr w:rsidR="009A11DB" w:rsidRPr="00A47A2E" w14:paraId="48BF5A17" w14:textId="77777777" w:rsidTr="00A47A2E">
        <w:tc>
          <w:tcPr>
            <w:tcW w:w="3794" w:type="dxa"/>
          </w:tcPr>
          <w:p w14:paraId="67A23591" w14:textId="77777777" w:rsidR="009A11DB" w:rsidRPr="00A47A2E" w:rsidRDefault="009738CF" w:rsidP="00A47A2E">
            <w:pPr>
              <w:spacing w:line="360" w:lineRule="auto"/>
              <w:rPr>
                <w:rFonts w:ascii="Myriad Pro" w:hAnsi="Myriad Pro"/>
              </w:rPr>
            </w:pPr>
            <w:r w:rsidRPr="00A47A2E">
              <w:rPr>
                <w:rFonts w:ascii="Myriad Pro" w:hAnsi="Myriad Pro"/>
              </w:rPr>
              <w:t>Teléfono de contacto</w:t>
            </w:r>
          </w:p>
        </w:tc>
        <w:tc>
          <w:tcPr>
            <w:tcW w:w="4846" w:type="dxa"/>
          </w:tcPr>
          <w:p w14:paraId="54EDFAE7" w14:textId="77777777" w:rsidR="009A11DB" w:rsidRPr="00A47A2E" w:rsidRDefault="009738CF" w:rsidP="00A47A2E">
            <w:pPr>
              <w:spacing w:line="360" w:lineRule="auto"/>
              <w:rPr>
                <w:rFonts w:ascii="Myriad Pro" w:hAnsi="Myriad Pro"/>
              </w:rPr>
            </w:pPr>
            <w:r w:rsidRPr="00A47A2E">
              <w:rPr>
                <w:rFonts w:ascii="Myriad Pro" w:hAnsi="Myriad Pro"/>
              </w:rPr>
              <w:t xml:space="preserve"> </w:t>
            </w:r>
          </w:p>
        </w:tc>
      </w:tr>
      <w:tr w:rsidR="009A11DB" w:rsidRPr="00A47A2E" w14:paraId="656B88AA" w14:textId="77777777" w:rsidTr="00A47A2E">
        <w:tc>
          <w:tcPr>
            <w:tcW w:w="3794" w:type="dxa"/>
          </w:tcPr>
          <w:p w14:paraId="6FF00CF4" w14:textId="77777777" w:rsidR="009A11DB" w:rsidRPr="00A47A2E" w:rsidRDefault="009738CF" w:rsidP="00A47A2E">
            <w:pPr>
              <w:spacing w:line="360" w:lineRule="auto"/>
              <w:rPr>
                <w:rFonts w:ascii="Myriad Pro" w:hAnsi="Myriad Pro"/>
              </w:rPr>
            </w:pPr>
            <w:r w:rsidRPr="00A47A2E">
              <w:rPr>
                <w:rFonts w:ascii="Myriad Pro" w:hAnsi="Myriad Pro"/>
              </w:rPr>
              <w:t>Correo electrónico</w:t>
            </w:r>
          </w:p>
        </w:tc>
        <w:tc>
          <w:tcPr>
            <w:tcW w:w="4846" w:type="dxa"/>
          </w:tcPr>
          <w:p w14:paraId="672DDC5B" w14:textId="77777777" w:rsidR="009A11DB" w:rsidRPr="00A47A2E" w:rsidRDefault="009738CF" w:rsidP="00A47A2E">
            <w:pPr>
              <w:spacing w:line="360" w:lineRule="auto"/>
              <w:rPr>
                <w:rFonts w:ascii="Myriad Pro" w:hAnsi="Myriad Pro"/>
              </w:rPr>
            </w:pPr>
            <w:r w:rsidRPr="00A47A2E">
              <w:rPr>
                <w:rFonts w:ascii="Myriad Pro" w:hAnsi="Myriad Pro"/>
              </w:rPr>
              <w:t xml:space="preserve"> </w:t>
            </w:r>
          </w:p>
        </w:tc>
      </w:tr>
      <w:tr w:rsidR="009A11DB" w:rsidRPr="00A47A2E" w14:paraId="6F30CE10" w14:textId="77777777" w:rsidTr="00A47A2E">
        <w:tc>
          <w:tcPr>
            <w:tcW w:w="3794" w:type="dxa"/>
          </w:tcPr>
          <w:p w14:paraId="6966DA64" w14:textId="77777777" w:rsidR="009A11DB" w:rsidRPr="00A47A2E" w:rsidRDefault="009738CF" w:rsidP="00A47A2E">
            <w:pPr>
              <w:spacing w:line="360" w:lineRule="auto"/>
              <w:rPr>
                <w:rFonts w:ascii="Myriad Pro" w:hAnsi="Myriad Pro"/>
              </w:rPr>
            </w:pPr>
            <w:r w:rsidRPr="00A47A2E">
              <w:rPr>
                <w:rFonts w:ascii="Myriad Pro" w:hAnsi="Myriad Pro"/>
              </w:rPr>
              <w:t>Dirección postal (opcional)</w:t>
            </w:r>
          </w:p>
        </w:tc>
        <w:tc>
          <w:tcPr>
            <w:tcW w:w="4846" w:type="dxa"/>
          </w:tcPr>
          <w:p w14:paraId="29D5191A" w14:textId="77777777" w:rsidR="009A11DB" w:rsidRPr="00A47A2E" w:rsidRDefault="009738CF" w:rsidP="00A47A2E">
            <w:pPr>
              <w:spacing w:line="360" w:lineRule="auto"/>
              <w:rPr>
                <w:rFonts w:ascii="Myriad Pro" w:hAnsi="Myriad Pro"/>
              </w:rPr>
            </w:pPr>
            <w:r w:rsidRPr="00A47A2E">
              <w:rPr>
                <w:rFonts w:ascii="Myriad Pro" w:hAnsi="Myriad Pro"/>
              </w:rPr>
              <w:t xml:space="preserve"> </w:t>
            </w:r>
          </w:p>
        </w:tc>
      </w:tr>
    </w:tbl>
    <w:p w14:paraId="3E5E30ED" w14:textId="77777777" w:rsidR="00A47A2E" w:rsidRPr="00A47A2E" w:rsidRDefault="00A47A2E" w:rsidP="00476DFB">
      <w:pPr>
        <w:spacing w:after="0" w:line="240" w:lineRule="auto"/>
        <w:rPr>
          <w:rFonts w:ascii="Myriad Pro" w:hAnsi="Myriad Pro"/>
          <w:b/>
        </w:rPr>
      </w:pPr>
    </w:p>
    <w:p w14:paraId="3E87CA57" w14:textId="77777777" w:rsidR="009A11DB" w:rsidRPr="00860422" w:rsidRDefault="009738CF" w:rsidP="00A47A2E">
      <w:pPr>
        <w:spacing w:line="360" w:lineRule="auto"/>
        <w:rPr>
          <w:rFonts w:ascii="Myriad Pro" w:hAnsi="Myriad Pro"/>
          <w:color w:val="4F81BD" w:themeColor="accent1"/>
          <w:lang w:val="es-ES"/>
        </w:rPr>
      </w:pPr>
      <w:r w:rsidRPr="00860422">
        <w:rPr>
          <w:rFonts w:ascii="Myriad Pro" w:hAnsi="Myriad Pro"/>
          <w:b/>
          <w:color w:val="4F81BD" w:themeColor="accent1"/>
          <w:lang w:val="es-ES"/>
        </w:rPr>
        <w:t>3. Declaraciones y consentimientos</w:t>
      </w:r>
    </w:p>
    <w:p w14:paraId="7A6A4810" w14:textId="26FC1E08" w:rsidR="009A11DB" w:rsidRPr="00A47A2E" w:rsidRDefault="009738CF" w:rsidP="00A47A2E">
      <w:pPr>
        <w:spacing w:line="360" w:lineRule="auto"/>
        <w:jc w:val="both"/>
        <w:rPr>
          <w:rFonts w:ascii="Myriad Pro" w:hAnsi="Myriad Pro"/>
          <w:lang w:val="es-ES"/>
        </w:rPr>
      </w:pPr>
      <w:r w:rsidRPr="00A47A2E">
        <w:rPr>
          <w:rFonts w:ascii="Myriad Pro" w:hAnsi="Myriad Pro"/>
          <w:lang w:val="es-ES"/>
        </w:rPr>
        <w:t>Marque con “X” lo que corresponda</w:t>
      </w:r>
      <w:r w:rsidR="00860422">
        <w:rPr>
          <w:rFonts w:ascii="Myriad Pro" w:hAnsi="Myriad Pro"/>
          <w:lang w:val="es-ES"/>
        </w:rPr>
        <w:t xml:space="preserve"> (haciendo clic)</w:t>
      </w:r>
      <w:r w:rsidRPr="00A47A2E">
        <w:rPr>
          <w:rFonts w:ascii="Myriad Pro" w:hAnsi="Myriad Pro"/>
          <w:lang w:val="es-ES"/>
        </w:rPr>
        <w:t>:</w:t>
      </w:r>
    </w:p>
    <w:p w14:paraId="5A5B938F" w14:textId="3A83DEB0" w:rsidR="009A11DB" w:rsidRPr="00A47A2E" w:rsidRDefault="00B16F4F" w:rsidP="00A47A2E">
      <w:pPr>
        <w:spacing w:line="360" w:lineRule="auto"/>
        <w:jc w:val="both"/>
        <w:rPr>
          <w:rFonts w:ascii="Myriad Pro" w:hAnsi="Myriad Pro"/>
          <w:lang w:val="es-ES"/>
        </w:rPr>
      </w:pPr>
      <w:sdt>
        <w:sdtPr>
          <w:rPr>
            <w:rFonts w:ascii="Myriad Pro" w:hAnsi="Myriad Pro"/>
            <w:lang w:val="es-ES"/>
          </w:rPr>
          <w:id w:val="-1794209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422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9738CF" w:rsidRPr="00A47A2E">
        <w:rPr>
          <w:rFonts w:ascii="Myriad Pro" w:hAnsi="Myriad Pro"/>
          <w:lang w:val="es-ES"/>
        </w:rPr>
        <w:t>Declaro que la obra presentada es original</w:t>
      </w:r>
      <w:r w:rsidR="00A47A2E">
        <w:rPr>
          <w:rFonts w:ascii="Myriad Pro" w:hAnsi="Myriad Pro"/>
          <w:lang w:val="es-ES"/>
        </w:rPr>
        <w:t>, no se ha realizado empleando Inteligencia Artificial</w:t>
      </w:r>
      <w:r w:rsidR="009738CF" w:rsidRPr="00A47A2E">
        <w:rPr>
          <w:rFonts w:ascii="Myriad Pro" w:hAnsi="Myriad Pro"/>
          <w:lang w:val="es-ES"/>
        </w:rPr>
        <w:t xml:space="preserve"> y no infringe derechos de terceros.</w:t>
      </w:r>
    </w:p>
    <w:p w14:paraId="0638B7A2" w14:textId="2D1DF4C6" w:rsidR="009A11DB" w:rsidRPr="00A47A2E" w:rsidRDefault="00B16F4F" w:rsidP="00A47A2E">
      <w:pPr>
        <w:spacing w:line="360" w:lineRule="auto"/>
        <w:jc w:val="both"/>
        <w:rPr>
          <w:rFonts w:ascii="Myriad Pro" w:hAnsi="Myriad Pro"/>
          <w:lang w:val="es-ES"/>
        </w:rPr>
      </w:pPr>
      <w:sdt>
        <w:sdtPr>
          <w:rPr>
            <w:rFonts w:ascii="Myriad Pro" w:hAnsi="Myriad Pro"/>
            <w:lang w:val="es-ES"/>
          </w:rPr>
          <w:id w:val="-1076517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422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9738CF" w:rsidRPr="00A47A2E">
        <w:rPr>
          <w:rFonts w:ascii="Myriad Pro" w:hAnsi="Myriad Pro"/>
          <w:lang w:val="es-ES"/>
        </w:rPr>
        <w:t>Autorizo la participaci</w:t>
      </w:r>
      <w:r w:rsidR="009738CF" w:rsidRPr="00A47A2E">
        <w:rPr>
          <w:rFonts w:ascii="Myriad Pro" w:hAnsi="Myriad Pro" w:cs="Myriad Pro"/>
          <w:lang w:val="es-ES"/>
        </w:rPr>
        <w:t>ó</w:t>
      </w:r>
      <w:r w:rsidR="009738CF" w:rsidRPr="00A47A2E">
        <w:rPr>
          <w:rFonts w:ascii="Myriad Pro" w:hAnsi="Myriad Pro"/>
          <w:lang w:val="es-ES"/>
        </w:rPr>
        <w:t>n en el Concurso de Christmas CNH2 2025.</w:t>
      </w:r>
    </w:p>
    <w:p w14:paraId="48E97DCB" w14:textId="5306F2CA" w:rsidR="009A11DB" w:rsidRPr="00A47A2E" w:rsidRDefault="00B16F4F" w:rsidP="00A47A2E">
      <w:pPr>
        <w:spacing w:line="360" w:lineRule="auto"/>
        <w:jc w:val="both"/>
        <w:rPr>
          <w:rFonts w:ascii="Myriad Pro" w:hAnsi="Myriad Pro"/>
          <w:lang w:val="es-ES"/>
        </w:rPr>
      </w:pPr>
      <w:sdt>
        <w:sdtPr>
          <w:rPr>
            <w:rFonts w:ascii="Myriad Pro" w:hAnsi="Myriad Pro"/>
            <w:lang w:val="es-ES"/>
          </w:rPr>
          <w:id w:val="-1932576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422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9738CF" w:rsidRPr="00A47A2E">
        <w:rPr>
          <w:rFonts w:ascii="Myriad Pro" w:hAnsi="Myriad Pro"/>
          <w:lang w:val="es-ES"/>
        </w:rPr>
        <w:t>Autorizo, en su caso, la captaci</w:t>
      </w:r>
      <w:r w:rsidR="009738CF" w:rsidRPr="00A47A2E">
        <w:rPr>
          <w:rFonts w:ascii="Myriad Pro" w:hAnsi="Myriad Pro" w:cs="Myriad Pro"/>
          <w:lang w:val="es-ES"/>
        </w:rPr>
        <w:t>ó</w:t>
      </w:r>
      <w:r w:rsidR="009738CF" w:rsidRPr="00A47A2E">
        <w:rPr>
          <w:rFonts w:ascii="Myriad Pro" w:hAnsi="Myriad Pro"/>
          <w:lang w:val="es-ES"/>
        </w:rPr>
        <w:t>n y publicaci</w:t>
      </w:r>
      <w:r w:rsidR="009738CF" w:rsidRPr="00A47A2E">
        <w:rPr>
          <w:rFonts w:ascii="Myriad Pro" w:hAnsi="Myriad Pro" w:cs="Myriad Pro"/>
          <w:lang w:val="es-ES"/>
        </w:rPr>
        <w:t>ó</w:t>
      </w:r>
      <w:r w:rsidR="009738CF" w:rsidRPr="00A47A2E">
        <w:rPr>
          <w:rFonts w:ascii="Myriad Pro" w:hAnsi="Myriad Pro"/>
          <w:lang w:val="es-ES"/>
        </w:rPr>
        <w:t>n de imagen del/de la menor (fotograf</w:t>
      </w:r>
      <w:r w:rsidR="009738CF" w:rsidRPr="00A47A2E">
        <w:rPr>
          <w:rFonts w:ascii="Myriad Pro" w:hAnsi="Myriad Pro" w:cs="Myriad Pro"/>
          <w:lang w:val="es-ES"/>
        </w:rPr>
        <w:t>í</w:t>
      </w:r>
      <w:r w:rsidR="009738CF" w:rsidRPr="00A47A2E">
        <w:rPr>
          <w:rFonts w:ascii="Myriad Pro" w:hAnsi="Myriad Pro"/>
          <w:lang w:val="es-ES"/>
        </w:rPr>
        <w:t>a/v</w:t>
      </w:r>
      <w:r w:rsidR="009738CF" w:rsidRPr="00A47A2E">
        <w:rPr>
          <w:rFonts w:ascii="Myriad Pro" w:hAnsi="Myriad Pro" w:cs="Myriad Pro"/>
          <w:lang w:val="es-ES"/>
        </w:rPr>
        <w:t>í</w:t>
      </w:r>
      <w:r w:rsidR="009738CF" w:rsidRPr="00A47A2E">
        <w:rPr>
          <w:rFonts w:ascii="Myriad Pro" w:hAnsi="Myriad Pro"/>
          <w:lang w:val="es-ES"/>
        </w:rPr>
        <w:t>deo) con fines informativos y de divulgaci</w:t>
      </w:r>
      <w:r w:rsidR="009738CF" w:rsidRPr="00A47A2E">
        <w:rPr>
          <w:rFonts w:ascii="Myriad Pro" w:hAnsi="Myriad Pro" w:cs="Myriad Pro"/>
          <w:lang w:val="es-ES"/>
        </w:rPr>
        <w:t>ó</w:t>
      </w:r>
      <w:r w:rsidR="009738CF" w:rsidRPr="00A47A2E">
        <w:rPr>
          <w:rFonts w:ascii="Myriad Pro" w:hAnsi="Myriad Pro"/>
          <w:lang w:val="es-ES"/>
        </w:rPr>
        <w:t>n institucional del CNH2 (web, RRSS y memoria de actividades), pudiendo revocar esta autorización en cualquier momento</w:t>
      </w:r>
      <w:r w:rsidR="00A47A2E">
        <w:rPr>
          <w:rFonts w:ascii="Myriad Pro" w:hAnsi="Myriad Pro"/>
          <w:lang w:val="es-ES"/>
        </w:rPr>
        <w:t>.</w:t>
      </w:r>
    </w:p>
    <w:p w14:paraId="408BBA93" w14:textId="70FEFB73" w:rsidR="009A11DB" w:rsidRPr="00A47A2E" w:rsidRDefault="00B16F4F" w:rsidP="00A47A2E">
      <w:pPr>
        <w:spacing w:line="360" w:lineRule="auto"/>
        <w:jc w:val="both"/>
        <w:rPr>
          <w:rFonts w:ascii="Myriad Pro" w:hAnsi="Myriad Pro"/>
          <w:lang w:val="es-ES"/>
        </w:rPr>
      </w:pPr>
      <w:sdt>
        <w:sdtPr>
          <w:rPr>
            <w:rFonts w:ascii="Myriad Pro" w:hAnsi="Myriad Pro"/>
            <w:lang w:val="es-ES"/>
          </w:rPr>
          <w:id w:val="115394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422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9738CF" w:rsidRPr="00A47A2E">
        <w:rPr>
          <w:rFonts w:ascii="Myriad Pro" w:hAnsi="Myriad Pro"/>
          <w:lang w:val="es-ES"/>
        </w:rPr>
        <w:t>Consiento el tratamiento de los datos con la finalidad de gestionar el concurso, seg</w:t>
      </w:r>
      <w:r w:rsidR="009738CF" w:rsidRPr="00A47A2E">
        <w:rPr>
          <w:rFonts w:ascii="Myriad Pro" w:hAnsi="Myriad Pro" w:cs="Myriad Pro"/>
          <w:lang w:val="es-ES"/>
        </w:rPr>
        <w:t>ú</w:t>
      </w:r>
      <w:r w:rsidR="009738CF" w:rsidRPr="00A47A2E">
        <w:rPr>
          <w:rFonts w:ascii="Myriad Pro" w:hAnsi="Myriad Pro"/>
          <w:lang w:val="es-ES"/>
        </w:rPr>
        <w:t>n la informaci</w:t>
      </w:r>
      <w:r w:rsidR="009738CF" w:rsidRPr="00A47A2E">
        <w:rPr>
          <w:rFonts w:ascii="Myriad Pro" w:hAnsi="Myriad Pro" w:cs="Myriad Pro"/>
          <w:lang w:val="es-ES"/>
        </w:rPr>
        <w:t>ó</w:t>
      </w:r>
      <w:r w:rsidR="009738CF" w:rsidRPr="00A47A2E">
        <w:rPr>
          <w:rFonts w:ascii="Myriad Pro" w:hAnsi="Myriad Pro"/>
          <w:lang w:val="es-ES"/>
        </w:rPr>
        <w:t>n de protecci</w:t>
      </w:r>
      <w:r w:rsidR="009738CF" w:rsidRPr="00A47A2E">
        <w:rPr>
          <w:rFonts w:ascii="Myriad Pro" w:hAnsi="Myriad Pro" w:cs="Myriad Pro"/>
          <w:lang w:val="es-ES"/>
        </w:rPr>
        <w:t>ó</w:t>
      </w:r>
      <w:r w:rsidR="009738CF" w:rsidRPr="00A47A2E">
        <w:rPr>
          <w:rFonts w:ascii="Myriad Pro" w:hAnsi="Myriad Pro"/>
          <w:lang w:val="es-ES"/>
        </w:rPr>
        <w:t>n de datos recogida en las Bases.</w:t>
      </w:r>
    </w:p>
    <w:p w14:paraId="4B816D79" w14:textId="013C069F" w:rsidR="009A11DB" w:rsidRPr="00A47A2E" w:rsidRDefault="00B16F4F" w:rsidP="00A47A2E">
      <w:pPr>
        <w:spacing w:line="360" w:lineRule="auto"/>
        <w:jc w:val="both"/>
        <w:rPr>
          <w:rFonts w:ascii="Myriad Pro" w:hAnsi="Myriad Pro"/>
          <w:lang w:val="es-ES"/>
        </w:rPr>
      </w:pPr>
      <w:sdt>
        <w:sdtPr>
          <w:rPr>
            <w:rFonts w:ascii="Myriad Pro" w:hAnsi="Myriad Pro"/>
            <w:lang w:val="es-ES"/>
          </w:rPr>
          <w:id w:val="-1054544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422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9738CF" w:rsidRPr="00A47A2E">
        <w:rPr>
          <w:rFonts w:ascii="Myriad Pro" w:hAnsi="Myriad Pro"/>
          <w:lang w:val="es-ES"/>
        </w:rPr>
        <w:t>En caso de resultar ganadora/</w:t>
      </w:r>
      <w:proofErr w:type="spellStart"/>
      <w:r w:rsidR="009738CF" w:rsidRPr="00A47A2E">
        <w:rPr>
          <w:rFonts w:ascii="Myriad Pro" w:hAnsi="Myriad Pro"/>
          <w:lang w:val="es-ES"/>
        </w:rPr>
        <w:t>o</w:t>
      </w:r>
      <w:r w:rsidR="00474E19">
        <w:rPr>
          <w:rFonts w:ascii="Myriad Pro" w:hAnsi="Myriad Pro"/>
          <w:lang w:val="es-ES"/>
        </w:rPr>
        <w:t>r</w:t>
      </w:r>
      <w:proofErr w:type="spellEnd"/>
      <w:r w:rsidR="009738CF" w:rsidRPr="00A47A2E">
        <w:rPr>
          <w:rFonts w:ascii="Myriad Pro" w:hAnsi="Myriad Pro"/>
          <w:lang w:val="es-ES"/>
        </w:rPr>
        <w:t>, autorizo la impresi</w:t>
      </w:r>
      <w:r w:rsidR="009738CF" w:rsidRPr="00A47A2E">
        <w:rPr>
          <w:rFonts w:ascii="Myriad Pro" w:hAnsi="Myriad Pro" w:cs="Myriad Pro"/>
          <w:lang w:val="es-ES"/>
        </w:rPr>
        <w:t>ó</w:t>
      </w:r>
      <w:r w:rsidR="009738CF" w:rsidRPr="00A47A2E">
        <w:rPr>
          <w:rFonts w:ascii="Myriad Pro" w:hAnsi="Myriad Pro"/>
          <w:lang w:val="es-ES"/>
        </w:rPr>
        <w:t>n y/o reproducci</w:t>
      </w:r>
      <w:r w:rsidR="009738CF" w:rsidRPr="00A47A2E">
        <w:rPr>
          <w:rFonts w:ascii="Myriad Pro" w:hAnsi="Myriad Pro" w:cs="Myriad Pro"/>
          <w:lang w:val="es-ES"/>
        </w:rPr>
        <w:t>ó</w:t>
      </w:r>
      <w:r w:rsidR="009738CF" w:rsidRPr="00A47A2E">
        <w:rPr>
          <w:rFonts w:ascii="Myriad Pro" w:hAnsi="Myriad Pro"/>
          <w:lang w:val="es-ES"/>
        </w:rPr>
        <w:t>n digital de la obra para su uso como Christmas institucional 2025 del CNH2.</w:t>
      </w:r>
    </w:p>
    <w:p w14:paraId="36A0F4F9" w14:textId="77777777" w:rsidR="009A11DB" w:rsidRPr="00A47A2E" w:rsidRDefault="009738CF" w:rsidP="00A47A2E">
      <w:pPr>
        <w:spacing w:line="360" w:lineRule="auto"/>
        <w:rPr>
          <w:rFonts w:ascii="Myriad Pro" w:hAnsi="Myriad Pro"/>
          <w:color w:val="4F81BD" w:themeColor="accent1"/>
          <w:lang w:val="es-ES"/>
        </w:rPr>
      </w:pPr>
      <w:r w:rsidRPr="00A47A2E">
        <w:rPr>
          <w:rFonts w:ascii="Myriad Pro" w:hAnsi="Myriad Pro"/>
          <w:b/>
          <w:color w:val="4F81BD" w:themeColor="accent1"/>
          <w:lang w:val="es-ES"/>
        </w:rPr>
        <w:lastRenderedPageBreak/>
        <w:t>4. Firmas</w:t>
      </w:r>
    </w:p>
    <w:p w14:paraId="57E2CC32" w14:textId="77777777" w:rsidR="009A11DB" w:rsidRPr="00A47A2E" w:rsidRDefault="009738CF" w:rsidP="00A47A2E">
      <w:pPr>
        <w:spacing w:line="360" w:lineRule="auto"/>
        <w:rPr>
          <w:rFonts w:ascii="Myriad Pro" w:hAnsi="Myriad Pro"/>
          <w:lang w:val="es-ES"/>
        </w:rPr>
      </w:pPr>
      <w:r w:rsidRPr="00A47A2E">
        <w:rPr>
          <w:rFonts w:ascii="Myriad Pro" w:hAnsi="Myriad Pro"/>
          <w:lang w:val="es-ES"/>
        </w:rPr>
        <w:t xml:space="preserve">En Puertollano, a ____ </w:t>
      </w:r>
      <w:proofErr w:type="spellStart"/>
      <w:r w:rsidRPr="00A47A2E">
        <w:rPr>
          <w:rFonts w:ascii="Myriad Pro" w:hAnsi="Myriad Pro"/>
          <w:lang w:val="es-ES"/>
        </w:rPr>
        <w:t>de</w:t>
      </w:r>
      <w:proofErr w:type="spellEnd"/>
      <w:r w:rsidRPr="00A47A2E">
        <w:rPr>
          <w:rFonts w:ascii="Myriad Pro" w:hAnsi="Myriad Pro"/>
          <w:lang w:val="es-ES"/>
        </w:rPr>
        <w:t xml:space="preserve"> ______________ </w:t>
      </w:r>
      <w:proofErr w:type="spellStart"/>
      <w:r w:rsidRPr="00A47A2E">
        <w:rPr>
          <w:rFonts w:ascii="Myriad Pro" w:hAnsi="Myriad Pro"/>
          <w:lang w:val="es-ES"/>
        </w:rPr>
        <w:t>de</w:t>
      </w:r>
      <w:proofErr w:type="spellEnd"/>
      <w:r w:rsidRPr="00A47A2E">
        <w:rPr>
          <w:rFonts w:ascii="Myriad Pro" w:hAnsi="Myriad Pro"/>
          <w:lang w:val="es-ES"/>
        </w:rPr>
        <w:t xml:space="preserve"> 2025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7"/>
        <w:gridCol w:w="4397"/>
      </w:tblGrid>
      <w:tr w:rsidR="009A11DB" w:rsidRPr="00C708C5" w14:paraId="7B11DD67" w14:textId="77777777" w:rsidTr="00476DFB">
        <w:trPr>
          <w:trHeight w:val="740"/>
        </w:trPr>
        <w:tc>
          <w:tcPr>
            <w:tcW w:w="4397" w:type="dxa"/>
            <w:vAlign w:val="center"/>
          </w:tcPr>
          <w:p w14:paraId="32C08EE7" w14:textId="7033C0E7" w:rsidR="009A11DB" w:rsidRPr="00A47A2E" w:rsidRDefault="009738CF" w:rsidP="00476DFB">
            <w:pPr>
              <w:spacing w:line="360" w:lineRule="auto"/>
              <w:jc w:val="center"/>
              <w:rPr>
                <w:rFonts w:ascii="Myriad Pro" w:hAnsi="Myriad Pro"/>
                <w:lang w:val="es-ES"/>
              </w:rPr>
            </w:pPr>
            <w:r w:rsidRPr="00A47A2E">
              <w:rPr>
                <w:rFonts w:ascii="Myriad Pro" w:hAnsi="Myriad Pro"/>
                <w:lang w:val="es-ES"/>
              </w:rPr>
              <w:t>Firma de la madre/padre/tutora/</w:t>
            </w:r>
            <w:proofErr w:type="spellStart"/>
            <w:r w:rsidRPr="00A47A2E">
              <w:rPr>
                <w:rFonts w:ascii="Myriad Pro" w:hAnsi="Myriad Pro"/>
                <w:lang w:val="es-ES"/>
              </w:rPr>
              <w:t>or</w:t>
            </w:r>
            <w:proofErr w:type="spellEnd"/>
          </w:p>
        </w:tc>
        <w:tc>
          <w:tcPr>
            <w:tcW w:w="4397" w:type="dxa"/>
            <w:vAlign w:val="center"/>
          </w:tcPr>
          <w:p w14:paraId="1AF8770D" w14:textId="77777777" w:rsidR="00476DFB" w:rsidRDefault="009738CF" w:rsidP="00476DFB">
            <w:pPr>
              <w:spacing w:line="360" w:lineRule="auto"/>
              <w:jc w:val="center"/>
              <w:rPr>
                <w:rFonts w:ascii="Myriad Pro" w:hAnsi="Myriad Pro"/>
                <w:lang w:val="es-ES"/>
              </w:rPr>
            </w:pPr>
            <w:r w:rsidRPr="00A47A2E">
              <w:rPr>
                <w:rFonts w:ascii="Myriad Pro" w:hAnsi="Myriad Pro"/>
                <w:lang w:val="es-ES"/>
              </w:rPr>
              <w:t>Firma del/de la participante</w:t>
            </w:r>
          </w:p>
          <w:p w14:paraId="20370D9C" w14:textId="1B295040" w:rsidR="009A11DB" w:rsidRPr="00A47A2E" w:rsidRDefault="009738CF" w:rsidP="00476DFB">
            <w:pPr>
              <w:spacing w:line="360" w:lineRule="auto"/>
              <w:jc w:val="center"/>
              <w:rPr>
                <w:rFonts w:ascii="Myriad Pro" w:hAnsi="Myriad Pro"/>
                <w:lang w:val="es-ES"/>
              </w:rPr>
            </w:pPr>
            <w:r w:rsidRPr="00A47A2E">
              <w:rPr>
                <w:rFonts w:ascii="Myriad Pro" w:hAnsi="Myriad Pro"/>
                <w:lang w:val="es-ES"/>
              </w:rPr>
              <w:t>(si tiene 14 años o más)</w:t>
            </w:r>
          </w:p>
        </w:tc>
      </w:tr>
      <w:tr w:rsidR="009A11DB" w:rsidRPr="00A47A2E" w14:paraId="4FD0C94A" w14:textId="77777777" w:rsidTr="00476DFB">
        <w:trPr>
          <w:trHeight w:val="2273"/>
        </w:trPr>
        <w:tc>
          <w:tcPr>
            <w:tcW w:w="4397" w:type="dxa"/>
          </w:tcPr>
          <w:p w14:paraId="16D930B1" w14:textId="77777777" w:rsidR="00476DFB" w:rsidRDefault="009738CF" w:rsidP="00A47A2E">
            <w:pPr>
              <w:spacing w:line="360" w:lineRule="auto"/>
              <w:rPr>
                <w:rFonts w:ascii="Myriad Pro" w:hAnsi="Myriad Pro"/>
                <w:lang w:val="es-ES"/>
              </w:rPr>
            </w:pPr>
            <w:r w:rsidRPr="00A47A2E">
              <w:rPr>
                <w:rFonts w:ascii="Myriad Pro" w:hAnsi="Myriad Pro"/>
                <w:lang w:val="es-ES"/>
              </w:rPr>
              <w:br/>
            </w:r>
          </w:p>
          <w:p w14:paraId="63474F6E" w14:textId="77777777" w:rsidR="00476DFB" w:rsidRDefault="00476DFB" w:rsidP="00A47A2E">
            <w:pPr>
              <w:spacing w:line="360" w:lineRule="auto"/>
              <w:rPr>
                <w:rFonts w:ascii="Myriad Pro" w:hAnsi="Myriad Pro"/>
                <w:lang w:val="es-ES"/>
              </w:rPr>
            </w:pPr>
          </w:p>
          <w:p w14:paraId="5AD25A59" w14:textId="77777777" w:rsidR="00476DFB" w:rsidRDefault="00476DFB" w:rsidP="00A47A2E">
            <w:pPr>
              <w:spacing w:line="360" w:lineRule="auto"/>
              <w:rPr>
                <w:rFonts w:ascii="Myriad Pro" w:hAnsi="Myriad Pro"/>
                <w:lang w:val="es-ES"/>
              </w:rPr>
            </w:pPr>
          </w:p>
          <w:p w14:paraId="7767C069" w14:textId="41BF1696" w:rsidR="009A11DB" w:rsidRPr="00A47A2E" w:rsidRDefault="009738CF" w:rsidP="00A47A2E">
            <w:pPr>
              <w:spacing w:line="360" w:lineRule="auto"/>
              <w:rPr>
                <w:rFonts w:ascii="Myriad Pro" w:hAnsi="Myriad Pro"/>
              </w:rPr>
            </w:pPr>
            <w:r w:rsidRPr="00A47A2E">
              <w:rPr>
                <w:rFonts w:ascii="Myriad Pro" w:hAnsi="Myriad Pro"/>
                <w:lang w:val="es-ES"/>
              </w:rPr>
              <w:br/>
            </w:r>
            <w:r w:rsidRPr="00A47A2E">
              <w:rPr>
                <w:rFonts w:ascii="Myriad Pro" w:hAnsi="Myriad Pro"/>
              </w:rPr>
              <w:t>DNI/NIE:</w:t>
            </w:r>
          </w:p>
        </w:tc>
        <w:tc>
          <w:tcPr>
            <w:tcW w:w="4397" w:type="dxa"/>
          </w:tcPr>
          <w:p w14:paraId="199934EA" w14:textId="77777777" w:rsidR="00476DFB" w:rsidRDefault="009738CF" w:rsidP="00A47A2E">
            <w:pPr>
              <w:spacing w:line="360" w:lineRule="auto"/>
              <w:rPr>
                <w:rFonts w:ascii="Myriad Pro" w:hAnsi="Myriad Pro"/>
              </w:rPr>
            </w:pPr>
            <w:r w:rsidRPr="00A47A2E">
              <w:rPr>
                <w:rFonts w:ascii="Myriad Pro" w:hAnsi="Myriad Pro"/>
              </w:rPr>
              <w:br/>
            </w:r>
          </w:p>
          <w:p w14:paraId="1783BD94" w14:textId="77777777" w:rsidR="00476DFB" w:rsidRDefault="00476DFB" w:rsidP="00A47A2E">
            <w:pPr>
              <w:spacing w:line="360" w:lineRule="auto"/>
              <w:rPr>
                <w:rFonts w:ascii="Myriad Pro" w:hAnsi="Myriad Pro"/>
              </w:rPr>
            </w:pPr>
          </w:p>
          <w:p w14:paraId="61177312" w14:textId="77777777" w:rsidR="00476DFB" w:rsidRDefault="00476DFB" w:rsidP="00A47A2E">
            <w:pPr>
              <w:spacing w:line="360" w:lineRule="auto"/>
              <w:rPr>
                <w:rFonts w:ascii="Myriad Pro" w:hAnsi="Myriad Pro"/>
              </w:rPr>
            </w:pPr>
          </w:p>
          <w:p w14:paraId="624D700F" w14:textId="340C90B0" w:rsidR="009A11DB" w:rsidRPr="00A47A2E" w:rsidRDefault="009738CF" w:rsidP="00A47A2E">
            <w:pPr>
              <w:spacing w:line="360" w:lineRule="auto"/>
              <w:rPr>
                <w:rFonts w:ascii="Myriad Pro" w:hAnsi="Myriad Pro"/>
              </w:rPr>
            </w:pPr>
            <w:r w:rsidRPr="00A47A2E">
              <w:rPr>
                <w:rFonts w:ascii="Myriad Pro" w:hAnsi="Myriad Pro"/>
              </w:rPr>
              <w:br/>
              <w:t>DNI/NIE:</w:t>
            </w:r>
          </w:p>
        </w:tc>
      </w:tr>
    </w:tbl>
    <w:p w14:paraId="17C6ED8F" w14:textId="77777777" w:rsidR="009A11DB" w:rsidRPr="00A47A2E" w:rsidRDefault="009A11DB" w:rsidP="00A47A2E">
      <w:pPr>
        <w:spacing w:line="360" w:lineRule="auto"/>
        <w:rPr>
          <w:rFonts w:ascii="Myriad Pro" w:hAnsi="Myriad Pro"/>
          <w:sz w:val="24"/>
          <w:szCs w:val="24"/>
          <w:lang w:val="es-ES"/>
        </w:rPr>
      </w:pPr>
    </w:p>
    <w:sectPr w:rsidR="009A11DB" w:rsidRPr="00A47A2E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8B387" w14:textId="77777777" w:rsidR="00B16F4F" w:rsidRDefault="00B16F4F" w:rsidP="00A47A2E">
      <w:pPr>
        <w:spacing w:after="0" w:line="240" w:lineRule="auto"/>
      </w:pPr>
      <w:r>
        <w:separator/>
      </w:r>
    </w:p>
  </w:endnote>
  <w:endnote w:type="continuationSeparator" w:id="0">
    <w:p w14:paraId="717E25A0" w14:textId="77777777" w:rsidR="00B16F4F" w:rsidRDefault="00B16F4F" w:rsidP="00A47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E8EE5" w14:textId="27C2EE54" w:rsidR="00C708C5" w:rsidRDefault="00C708C5" w:rsidP="00C708C5">
    <w:pPr>
      <w:pStyle w:val="Piedepgina"/>
      <w:jc w:val="center"/>
    </w:pPr>
    <w:proofErr w:type="spellStart"/>
    <w:r>
      <w:rPr>
        <w:b/>
        <w:color w:val="4F81BD" w:themeColor="accent1"/>
      </w:rPr>
      <w:t>Formulario</w:t>
    </w:r>
    <w:proofErr w:type="spellEnd"/>
    <w:r>
      <w:rPr>
        <w:b/>
        <w:color w:val="4F81BD" w:themeColor="accent1"/>
      </w:rPr>
      <w:t xml:space="preserve"> de </w:t>
    </w:r>
    <w:proofErr w:type="spellStart"/>
    <w:r>
      <w:rPr>
        <w:b/>
        <w:color w:val="4F81BD" w:themeColor="accent1"/>
      </w:rPr>
      <w:t>inscripción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34A93" w14:textId="77777777" w:rsidR="00B16F4F" w:rsidRDefault="00B16F4F" w:rsidP="00A47A2E">
      <w:pPr>
        <w:spacing w:after="0" w:line="240" w:lineRule="auto"/>
      </w:pPr>
      <w:r>
        <w:separator/>
      </w:r>
    </w:p>
  </w:footnote>
  <w:footnote w:type="continuationSeparator" w:id="0">
    <w:p w14:paraId="0BD8960C" w14:textId="77777777" w:rsidR="00B16F4F" w:rsidRDefault="00B16F4F" w:rsidP="00A47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2D7FC" w14:textId="77777777" w:rsidR="00A47A2E" w:rsidRPr="00671C58" w:rsidRDefault="00A47A2E" w:rsidP="00A47A2E">
    <w:pPr>
      <w:pStyle w:val="Encabezado"/>
      <w:rPr>
        <w:color w:val="00519E"/>
      </w:rPr>
    </w:pPr>
    <w:r w:rsidRPr="00E858E0">
      <w:rPr>
        <w:noProof/>
        <w:lang w:val="es-ES" w:eastAsia="es-ES"/>
      </w:rPr>
      <w:drawing>
        <wp:inline distT="0" distB="0" distL="0" distR="0" wp14:anchorId="19798463" wp14:editId="65D88DC6">
          <wp:extent cx="1359959" cy="476250"/>
          <wp:effectExtent l="19050" t="0" r="0" b="0"/>
          <wp:docPr id="2" name="Imagen 2" descr="P:\11 Imagen CNH2\Logos CNH2\LOGO Oficial CNH2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 descr="P:\11 Imagen CNH2\Logos CNH2\LOGO Oficial CNH2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799" cy="476194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A47A2E">
      <w:rPr>
        <w:b/>
        <w:color w:val="4F81BD" w:themeColor="accent1"/>
      </w:rPr>
      <w:t>Centro Nacional del Hidrógeno</w:t>
    </w:r>
  </w:p>
  <w:p w14:paraId="1474C1E8" w14:textId="77777777" w:rsidR="00A47A2E" w:rsidRDefault="00A47A2E">
    <w:pPr>
      <w:pStyle w:val="Encabezado"/>
    </w:pPr>
  </w:p>
  <w:p w14:paraId="5E3F8F36" w14:textId="77777777" w:rsidR="00A47A2E" w:rsidRDefault="00A47A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0CA5"/>
    <w:rsid w:val="00474E19"/>
    <w:rsid w:val="00476DFB"/>
    <w:rsid w:val="00507F86"/>
    <w:rsid w:val="0054542D"/>
    <w:rsid w:val="006E5B02"/>
    <w:rsid w:val="007B5CF4"/>
    <w:rsid w:val="007E28B4"/>
    <w:rsid w:val="00853F46"/>
    <w:rsid w:val="00860422"/>
    <w:rsid w:val="00886CA6"/>
    <w:rsid w:val="009738CF"/>
    <w:rsid w:val="009A11DB"/>
    <w:rsid w:val="00A46802"/>
    <w:rsid w:val="00A47A2E"/>
    <w:rsid w:val="00AA1D8D"/>
    <w:rsid w:val="00B11666"/>
    <w:rsid w:val="00B16F4F"/>
    <w:rsid w:val="00B47730"/>
    <w:rsid w:val="00C708C5"/>
    <w:rsid w:val="00CB0664"/>
    <w:rsid w:val="00F06F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B0A3C3"/>
  <w14:defaultImageDpi w14:val="330"/>
  <w15:docId w15:val="{8584C189-4CCF-46AD-A7A1-B148F328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F06F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E5A780-BA20-4DFB-847D-0EAC51BB5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222</Words>
  <Characters>1222</Characters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2025-10-21T10:00:00Z</cp:lastPrinted>
  <dcterms:created xsi:type="dcterms:W3CDTF">2013-12-23T23:15:00Z</dcterms:created>
  <dcterms:modified xsi:type="dcterms:W3CDTF">2025-11-04T09:30:00Z</dcterms:modified>
  <cp:category/>
</cp:coreProperties>
</file>